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10" w:rsidRPr="0095744A" w:rsidRDefault="00591810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95744A" w:rsidRDefault="00B07162" w:rsidP="00737F9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b/>
          <w:sz w:val="20"/>
          <w:szCs w:val="20"/>
          <w:lang w:val="es-ES"/>
        </w:rPr>
        <w:t>DECLARACIÓN RESPONSABLE PARA LA SOLICITUD DE SUBVENCIÓN DE COSTES SALARIALES EN CEE</w:t>
      </w:r>
    </w:p>
    <w:p w:rsidR="00591810" w:rsidRPr="0095744A" w:rsidRDefault="00591810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737F90" w:rsidRPr="0095744A" w:rsidRDefault="00737F90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En virtud de lo dispuesto en el artículo 13.7 de la Ley 38/2003, de 17 de noviembre, General de Subvenciones, y supletoriamente con lo dispuesto en el artículo 69 de la Ley 39/2015, de 1 de octubre, de Procedimiento Administrativo Común de las Administraciones Públicas y en la Orden de bases por la que se regulan estas subvenciones.</w:t>
      </w:r>
    </w:p>
    <w:p w:rsidR="00737F90" w:rsidRPr="0095744A" w:rsidRDefault="00737F90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737F90" w:rsidRPr="006D4CAB" w:rsidRDefault="00737F90" w:rsidP="00737F9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Y conforme al artículo 18 del Decreto-ley 1</w:t>
      </w:r>
      <w:r w:rsidR="006D4CAB">
        <w:rPr>
          <w:rFonts w:asciiTheme="majorHAnsi" w:hAnsiTheme="majorHAnsi" w:cstheme="majorHAnsi"/>
          <w:sz w:val="20"/>
          <w:szCs w:val="20"/>
          <w:lang w:val="es-ES"/>
        </w:rPr>
        <w:t>/</w:t>
      </w:r>
      <w:r w:rsidRPr="0095744A">
        <w:rPr>
          <w:rFonts w:asciiTheme="majorHAnsi" w:hAnsiTheme="majorHAnsi" w:cstheme="majorHAnsi"/>
          <w:sz w:val="20"/>
          <w:szCs w:val="20"/>
          <w:lang w:val="es-ES"/>
        </w:rPr>
        <w:t>2025, de 5 de junio, de Simplificación Administrativa de la Región de Murcia</w:t>
      </w:r>
      <w:r w:rsidR="00B0716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="00F42913">
        <w:rPr>
          <w:rFonts w:asciiTheme="majorHAnsi" w:hAnsiTheme="majorHAnsi" w:cstheme="majorHAnsi"/>
          <w:b/>
          <w:sz w:val="20"/>
          <w:szCs w:val="20"/>
          <w:lang w:val="es-ES"/>
        </w:rPr>
        <w:t xml:space="preserve">D./Dña. </w:t>
      </w:r>
      <w:sdt>
        <w:sdtPr>
          <w:rPr>
            <w:rFonts w:asciiTheme="majorHAnsi" w:hAnsiTheme="majorHAnsi" w:cstheme="majorHAnsi"/>
            <w:b/>
            <w:sz w:val="20"/>
            <w:szCs w:val="20"/>
            <w:lang w:val="es-ES"/>
          </w:rPr>
          <w:id w:val="-983703309"/>
          <w:placeholder>
            <w:docPart w:val="DefaultPlaceholder_1081868574"/>
          </w:placeholder>
        </w:sdtPr>
        <w:sdtEndPr/>
        <w:sdtContent>
          <w:r w:rsidR="008E3896" w:rsidRPr="008E3896">
            <w:rPr>
              <w:rFonts w:asciiTheme="majorHAnsi" w:hAnsiTheme="majorHAnsi" w:cstheme="majorHAnsi"/>
              <w:b/>
              <w:sz w:val="20"/>
              <w:szCs w:val="20"/>
              <w:u w:val="single"/>
              <w:lang w:val="es-ES"/>
            </w:rPr>
            <w:t xml:space="preserve">                                                       </w:t>
          </w:r>
          <w:r w:rsidR="008E3896">
            <w:rPr>
              <w:rFonts w:asciiTheme="majorHAnsi" w:hAnsiTheme="majorHAnsi" w:cstheme="majorHAnsi"/>
              <w:b/>
              <w:sz w:val="20"/>
              <w:szCs w:val="20"/>
              <w:lang w:val="es-ES"/>
            </w:rPr>
            <w:t xml:space="preserve"> </w:t>
          </w:r>
        </w:sdtContent>
      </w:sdt>
      <w:r w:rsidRPr="006D4CAB">
        <w:rPr>
          <w:rFonts w:asciiTheme="majorHAnsi" w:hAnsiTheme="majorHAnsi" w:cstheme="majorHAnsi"/>
          <w:b/>
          <w:sz w:val="20"/>
          <w:szCs w:val="20"/>
          <w:lang w:val="es-ES"/>
        </w:rPr>
        <w:t>, en representación de</w:t>
      </w:r>
      <w:r w:rsidR="003C206D">
        <w:rPr>
          <w:rFonts w:asciiTheme="majorHAnsi" w:hAnsiTheme="majorHAnsi" w:cstheme="majorHAnsi"/>
          <w:b/>
          <w:sz w:val="20"/>
          <w:szCs w:val="20"/>
          <w:lang w:val="es-ES"/>
        </w:rPr>
        <w:t xml:space="preserve">l Centro Especial de Empleo </w:t>
      </w:r>
      <w:sdt>
        <w:sdtPr>
          <w:rPr>
            <w:rFonts w:asciiTheme="majorHAnsi" w:hAnsiTheme="majorHAnsi" w:cstheme="majorHAnsi"/>
            <w:b/>
            <w:sz w:val="20"/>
            <w:szCs w:val="20"/>
            <w:lang w:val="es-ES"/>
          </w:rPr>
          <w:id w:val="-391497505"/>
          <w:placeholder>
            <w:docPart w:val="DefaultPlaceholder_1081868574"/>
          </w:placeholder>
        </w:sdtPr>
        <w:sdtEndPr>
          <w:rPr>
            <w:u w:val="single"/>
          </w:rPr>
        </w:sdtEndPr>
        <w:sdtContent>
          <w:r w:rsidR="008E3896">
            <w:rPr>
              <w:rFonts w:asciiTheme="majorHAnsi" w:hAnsiTheme="majorHAnsi" w:cstheme="majorHAnsi"/>
              <w:b/>
              <w:sz w:val="20"/>
              <w:szCs w:val="20"/>
              <w:lang w:val="es-ES"/>
            </w:rPr>
            <w:t xml:space="preserve">   </w:t>
          </w:r>
          <w:r w:rsidR="008E3896" w:rsidRPr="008E3896">
            <w:rPr>
              <w:rFonts w:asciiTheme="majorHAnsi" w:hAnsiTheme="majorHAnsi" w:cstheme="majorHAnsi"/>
              <w:b/>
              <w:sz w:val="20"/>
              <w:szCs w:val="20"/>
              <w:u w:val="single"/>
              <w:lang w:val="es-ES"/>
            </w:rPr>
            <w:t xml:space="preserve">                                           </w:t>
          </w:r>
        </w:sdtContent>
      </w:sdt>
      <w:r w:rsidR="008E3896">
        <w:rPr>
          <w:rFonts w:asciiTheme="majorHAnsi" w:hAnsiTheme="majorHAnsi" w:cstheme="majorHAnsi"/>
          <w:b/>
          <w:sz w:val="20"/>
          <w:szCs w:val="20"/>
          <w:lang w:val="es-ES"/>
        </w:rPr>
        <w:t xml:space="preserve">  </w:t>
      </w:r>
      <w:r w:rsidRPr="006D4CAB">
        <w:rPr>
          <w:rFonts w:asciiTheme="majorHAnsi" w:hAnsiTheme="majorHAnsi" w:cstheme="majorHAnsi"/>
          <w:b/>
          <w:sz w:val="20"/>
          <w:szCs w:val="20"/>
          <w:lang w:val="es-ES"/>
        </w:rPr>
        <w:t xml:space="preserve">, con NIF </w:t>
      </w:r>
      <w:sdt>
        <w:sdtPr>
          <w:rPr>
            <w:rFonts w:asciiTheme="majorHAnsi" w:hAnsiTheme="majorHAnsi" w:cstheme="majorHAnsi"/>
            <w:b/>
            <w:sz w:val="20"/>
            <w:szCs w:val="20"/>
            <w:u w:val="single"/>
            <w:lang w:val="es-ES"/>
          </w:rPr>
          <w:id w:val="614950143"/>
          <w:placeholder>
            <w:docPart w:val="DefaultPlaceholder_1081868574"/>
          </w:placeholder>
        </w:sdtPr>
        <w:sdtEndPr>
          <w:rPr>
            <w:u w:val="none"/>
          </w:rPr>
        </w:sdtEndPr>
        <w:sdtContent>
          <w:r w:rsidR="00C2229E" w:rsidRPr="008E3896">
            <w:rPr>
              <w:rFonts w:asciiTheme="majorHAnsi" w:hAnsiTheme="majorHAnsi" w:cstheme="majorHAnsi"/>
              <w:b/>
              <w:sz w:val="20"/>
              <w:szCs w:val="20"/>
              <w:u w:val="single"/>
              <w:lang w:val="es-ES"/>
            </w:rPr>
            <w:t xml:space="preserve">             </w:t>
          </w:r>
          <w:r w:rsidR="00C2229E">
            <w:rPr>
              <w:rFonts w:asciiTheme="majorHAnsi" w:hAnsiTheme="majorHAnsi" w:cstheme="majorHAnsi"/>
              <w:b/>
              <w:sz w:val="20"/>
              <w:szCs w:val="20"/>
              <w:lang w:val="es-ES"/>
            </w:rPr>
            <w:t xml:space="preserve"> </w:t>
          </w:r>
        </w:sdtContent>
      </w:sdt>
      <w:r w:rsidR="00F42913">
        <w:rPr>
          <w:rFonts w:asciiTheme="majorHAnsi" w:hAnsiTheme="majorHAnsi" w:cstheme="majorHAnsi"/>
          <w:b/>
          <w:sz w:val="20"/>
          <w:szCs w:val="20"/>
          <w:lang w:val="es-ES"/>
        </w:rPr>
        <w:t xml:space="preserve">, en calidad de </w:t>
      </w:r>
      <w:sdt>
        <w:sdtPr>
          <w:rPr>
            <w:rFonts w:asciiTheme="majorHAnsi" w:hAnsiTheme="majorHAnsi" w:cstheme="majorHAnsi"/>
            <w:b/>
            <w:sz w:val="20"/>
            <w:szCs w:val="20"/>
            <w:lang w:val="es-ES"/>
          </w:rPr>
          <w:id w:val="-178576584"/>
          <w:placeholder>
            <w:docPart w:val="DefaultPlaceholder_1081868574"/>
          </w:placeholder>
        </w:sdtPr>
        <w:sdtEndPr/>
        <w:sdtContent>
          <w:r w:rsidR="003C206D" w:rsidRPr="003C206D">
            <w:rPr>
              <w:rFonts w:asciiTheme="majorHAnsi" w:hAnsiTheme="majorHAnsi" w:cstheme="majorHAnsi"/>
              <w:sz w:val="20"/>
              <w:szCs w:val="20"/>
              <w:lang w:val="es-ES"/>
            </w:rPr>
            <w:t>__________________</w:t>
          </w:r>
        </w:sdtContent>
      </w:sdt>
      <w:r w:rsidRPr="006D4CAB">
        <w:rPr>
          <w:rFonts w:asciiTheme="majorHAnsi" w:hAnsiTheme="majorHAnsi" w:cstheme="majorHAnsi"/>
          <w:b/>
          <w:sz w:val="20"/>
          <w:szCs w:val="20"/>
          <w:lang w:val="es-ES"/>
        </w:rPr>
        <w:t>, DECLARA BAJO SU RESPONSABILIDAD:</w:t>
      </w:r>
    </w:p>
    <w:p w:rsidR="00737F90" w:rsidRPr="0095744A" w:rsidRDefault="00737F90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95744A" w:rsidRDefault="006D4CAB" w:rsidP="00737F9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sz w:val="20"/>
          <w:szCs w:val="20"/>
          <w:lang w:val="es-ES"/>
        </w:rPr>
        <w:t>PRIMERO</w:t>
      </w:r>
      <w:r w:rsidR="00737F90" w:rsidRPr="0095744A">
        <w:rPr>
          <w:rFonts w:asciiTheme="majorHAnsi" w:hAnsiTheme="majorHAnsi" w:cstheme="majorHAnsi"/>
          <w:b/>
          <w:sz w:val="20"/>
          <w:szCs w:val="20"/>
          <w:lang w:val="es-ES"/>
        </w:rPr>
        <w:t>:</w:t>
      </w:r>
      <w:r w:rsidR="00B07162" w:rsidRPr="0095744A">
        <w:rPr>
          <w:rFonts w:asciiTheme="majorHAnsi" w:hAnsiTheme="majorHAnsi" w:cstheme="majorHAnsi"/>
          <w:b/>
          <w:sz w:val="20"/>
          <w:szCs w:val="20"/>
          <w:lang w:val="es-ES"/>
        </w:rPr>
        <w:t xml:space="preserve"> REQUISITOS GENERALES</w:t>
      </w:r>
    </w:p>
    <w:p w:rsidR="00E4597D" w:rsidRDefault="00E4597D" w:rsidP="006E184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E184C">
        <w:rPr>
          <w:rFonts w:asciiTheme="majorHAnsi" w:hAnsiTheme="majorHAnsi" w:cstheme="majorHAnsi"/>
          <w:sz w:val="20"/>
          <w:szCs w:val="20"/>
          <w:lang w:val="es-ES"/>
        </w:rPr>
        <w:t xml:space="preserve">Que conoce y acepta las condiciones requisitos y obligaciones establecidas en la normativa reguladora de las subvenciones de ayudas para la creación y mantenimiento de Centros Especiales de Empleo, la </w:t>
      </w:r>
      <w:r w:rsidR="006E184C" w:rsidRPr="006E184C">
        <w:rPr>
          <w:rFonts w:asciiTheme="majorHAnsi" w:hAnsiTheme="majorHAnsi" w:cstheme="majorHAnsi"/>
          <w:sz w:val="20"/>
          <w:szCs w:val="20"/>
          <w:lang w:val="es-ES"/>
        </w:rPr>
        <w:t>Orden de 20 de junio de 2022 de la Presidenta del Servicio Regional de Empleo y Formación, de bases reguladoras del programa de inclusión laboral de personas con discapacidad en el mercado de trabajo protegido.</w:t>
      </w:r>
    </w:p>
    <w:p w:rsidR="006E184C" w:rsidRPr="006E184C" w:rsidRDefault="006E184C" w:rsidP="006E184C">
      <w:pPr>
        <w:pStyle w:val="Prrafodelista"/>
        <w:spacing w:after="0" w:line="240" w:lineRule="auto"/>
        <w:ind w:left="79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Default="00E4597D" w:rsidP="00E4597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La entidad a la que represento no se encuentra incursa en ninguno de los supuestos establecidos en el artículo 13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4597D">
        <w:rPr>
          <w:rFonts w:asciiTheme="majorHAnsi" w:hAnsiTheme="majorHAnsi" w:cstheme="majorHAnsi"/>
          <w:sz w:val="20"/>
          <w:szCs w:val="20"/>
          <w:lang w:val="es-ES"/>
        </w:rPr>
        <w:t>apartado 2, de la Ley 38/2003, de 17 de noviembre, General de Subvenciones:</w:t>
      </w:r>
    </w:p>
    <w:p w:rsidR="00E4597D" w:rsidRPr="00E4597D" w:rsidRDefault="00E4597D" w:rsidP="00E4597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Haber sido condenadas mediante sentencia firme a la pena de pérdida de la posibilidad de obtener subvenciones o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4597D">
        <w:rPr>
          <w:rFonts w:asciiTheme="majorHAnsi" w:hAnsiTheme="majorHAnsi" w:cstheme="majorHAnsi"/>
          <w:sz w:val="20"/>
          <w:szCs w:val="20"/>
          <w:lang w:val="es-ES"/>
        </w:rPr>
        <w:t>ayudas públicas.</w:t>
      </w:r>
    </w:p>
    <w:p w:rsidR="00E4597D" w:rsidRDefault="00E4597D" w:rsidP="00E4597D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:rsidR="00E4597D" w:rsidRDefault="00E4597D" w:rsidP="00E4597D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Haber dado lugar, por causa de la que hubiesen sido declarados culpables, a la resolución firme de cualquier contrato celebrado con la Administración.</w:t>
      </w:r>
    </w:p>
    <w:p w:rsidR="00E4597D" w:rsidRDefault="00E4597D" w:rsidP="00E4597D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Estar incursa la persona física, los administradores de las sociedades mercantiles o aquellos que ostenten la representación legal de otras personas jurídicas, en alguno de los supuestos de la Ley 5/2006, de 10 de abril, de regulación de los conflictos de intereses de los miembros del Gobierno y de los altos cargos de la Administración 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</w:r>
    </w:p>
    <w:p w:rsidR="00E4597D" w:rsidRDefault="00E4597D" w:rsidP="00E4597D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No hallarse al corriente en el cumplimiento de las obligaciones tributarias o frente a la Seguridad Social impuestas por las disposiciones vigentes, en la forma que se determine reglamentariamente.</w:t>
      </w:r>
    </w:p>
    <w:p w:rsidR="00E4597D" w:rsidRDefault="00E4597D" w:rsidP="00E4597D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Tener la residencia fiscal en un país o territorio calificado reglamentariamente como paraíso fiscal.</w:t>
      </w:r>
    </w:p>
    <w:p w:rsidR="006E184C" w:rsidRDefault="006E184C" w:rsidP="006E184C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No hallarse al corriente de pago de obligaciones por reintegro de subvenciones en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los términos que reglamentariamente se determinen.</w:t>
      </w:r>
    </w:p>
    <w:p w:rsidR="00E4597D" w:rsidRDefault="00E4597D" w:rsidP="00E4597D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P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Haber sido sancionado mediante resolución firme con la pérdida de la posibilidad de obtener subvenciones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4597D">
        <w:rPr>
          <w:rFonts w:asciiTheme="majorHAnsi" w:hAnsiTheme="majorHAnsi" w:cstheme="majorHAnsi"/>
          <w:sz w:val="20"/>
          <w:szCs w:val="20"/>
          <w:lang w:val="es-ES"/>
        </w:rPr>
        <w:t>conforme a ésta u otras leyes que así lo establezcan.</w:t>
      </w:r>
    </w:p>
    <w:p w:rsidR="00E4597D" w:rsidRDefault="00E4597D" w:rsidP="00E4597D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P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No podrán acceder a la condición de beneficiarios las agrupaciones previstas en el segundo párrafo del apartado 3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4597D">
        <w:rPr>
          <w:rFonts w:asciiTheme="majorHAnsi" w:hAnsiTheme="majorHAnsi" w:cstheme="majorHAnsi"/>
          <w:sz w:val="20"/>
          <w:szCs w:val="20"/>
          <w:lang w:val="es-ES"/>
        </w:rPr>
        <w:t>del artículo 11 de esta Ley cuando concurra alguna de las prohibiciones anteriores en cualquiera de sus miembros.</w:t>
      </w:r>
    </w:p>
    <w:p w:rsidR="00E4597D" w:rsidRDefault="00E4597D" w:rsidP="00E4597D">
      <w:pPr>
        <w:pStyle w:val="Prrafodelista"/>
        <w:spacing w:after="0" w:line="240" w:lineRule="auto"/>
        <w:ind w:left="115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E4597D" w:rsidRDefault="00E4597D" w:rsidP="00E459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4597D">
        <w:rPr>
          <w:rFonts w:asciiTheme="majorHAnsi" w:hAnsiTheme="majorHAnsi" w:cstheme="majorHAnsi"/>
          <w:sz w:val="20"/>
          <w:szCs w:val="20"/>
          <w:lang w:val="es-ES"/>
        </w:rPr>
        <w:t>Las prohibiciones de obtener subvenciones afectarán también a aquellas empresas de las que, por razón de las personas que las rigen o de otras circunstancias, pueda presumirse que son continuación o que derivan, por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4597D">
        <w:rPr>
          <w:rFonts w:asciiTheme="majorHAnsi" w:hAnsiTheme="majorHAnsi" w:cstheme="majorHAnsi"/>
          <w:sz w:val="20"/>
          <w:szCs w:val="20"/>
          <w:lang w:val="es-ES"/>
        </w:rPr>
        <w:t>transformación, fusión o sucesión, de otras empresas en las que hubiesen concurrido aquéllas.</w:t>
      </w:r>
    </w:p>
    <w:p w:rsidR="006E184C" w:rsidRPr="006E184C" w:rsidRDefault="006E184C" w:rsidP="006E184C">
      <w:pPr>
        <w:pStyle w:val="Prrafodelista"/>
        <w:rPr>
          <w:rFonts w:asciiTheme="majorHAnsi" w:hAnsiTheme="majorHAnsi" w:cstheme="majorHAnsi"/>
          <w:sz w:val="20"/>
          <w:szCs w:val="20"/>
          <w:lang w:val="es-ES"/>
        </w:rPr>
      </w:pPr>
    </w:p>
    <w:p w:rsidR="006E184C" w:rsidRDefault="006E184C" w:rsidP="006E184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E184C">
        <w:rPr>
          <w:rFonts w:asciiTheme="majorHAnsi" w:hAnsiTheme="majorHAnsi" w:cstheme="majorHAnsi"/>
          <w:sz w:val="20"/>
          <w:szCs w:val="20"/>
          <w:lang w:val="es-ES"/>
        </w:rPr>
        <w:t>Que no se halla inhabilitado para recibir ayudas o subvenciones de la Administración Pública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6E184C" w:rsidRDefault="006E184C" w:rsidP="006E184C">
      <w:pPr>
        <w:pStyle w:val="Prrafodelista"/>
        <w:spacing w:after="0" w:line="240" w:lineRule="auto"/>
        <w:ind w:left="79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6E184C" w:rsidRDefault="006E184C" w:rsidP="006E184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E184C">
        <w:rPr>
          <w:rFonts w:asciiTheme="majorHAnsi" w:hAnsiTheme="majorHAnsi" w:cstheme="majorHAnsi"/>
          <w:sz w:val="20"/>
          <w:szCs w:val="20"/>
          <w:lang w:val="es-ES"/>
        </w:rPr>
        <w:t>Que no ha sido excluida de acceso a beneficios derivados de la aplicación de programas de empleo, de acuerdo con el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6E184C">
        <w:rPr>
          <w:rFonts w:asciiTheme="majorHAnsi" w:hAnsiTheme="majorHAnsi" w:cstheme="majorHAnsi"/>
          <w:sz w:val="20"/>
          <w:szCs w:val="20"/>
          <w:lang w:val="es-ES"/>
        </w:rPr>
        <w:t>RD Legislativo 5/2000, de 4 de agosto, que aprueba el Texto Refundido de la Ley de Infracciones y Sanciones en el Orden Social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F42913" w:rsidRPr="00F42913" w:rsidRDefault="00F42913" w:rsidP="00F42913">
      <w:pPr>
        <w:pStyle w:val="Prrafodelista"/>
        <w:rPr>
          <w:rFonts w:asciiTheme="majorHAnsi" w:hAnsiTheme="majorHAnsi" w:cstheme="majorHAnsi"/>
          <w:sz w:val="20"/>
          <w:szCs w:val="20"/>
          <w:lang w:val="es-ES"/>
        </w:rPr>
      </w:pPr>
    </w:p>
    <w:p w:rsidR="00F42913" w:rsidRPr="00F42913" w:rsidRDefault="00F42913" w:rsidP="00F4291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F42913">
        <w:rPr>
          <w:rFonts w:asciiTheme="majorHAnsi" w:hAnsiTheme="majorHAnsi" w:cstheme="majorHAnsi"/>
          <w:b/>
          <w:sz w:val="20"/>
          <w:szCs w:val="20"/>
          <w:lang w:val="es-ES"/>
        </w:rPr>
        <w:t>Márquese lo que proceda:</w:t>
      </w:r>
    </w:p>
    <w:p w:rsidR="00F42913" w:rsidRDefault="00F42913" w:rsidP="00F42913">
      <w:pPr>
        <w:spacing w:after="0" w:line="240" w:lineRule="auto"/>
        <w:ind w:left="1440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F42913" w:rsidRPr="00F42913" w:rsidRDefault="003C206D" w:rsidP="00F42913">
      <w:pPr>
        <w:spacing w:after="0" w:line="240" w:lineRule="auto"/>
        <w:ind w:left="144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sdt>
        <w:sdtPr>
          <w:rPr>
            <w:rFonts w:asciiTheme="majorHAnsi" w:hAnsiTheme="majorHAnsi" w:cstheme="majorHAnsi"/>
            <w:sz w:val="20"/>
            <w:szCs w:val="20"/>
            <w:lang w:val="es-ES"/>
          </w:rPr>
          <w:id w:val="-95055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sz w:val="20"/>
              <w:szCs w:val="20"/>
              <w:lang w:val="es-ES"/>
            </w:rPr>
            <w:t>☐</w:t>
          </w:r>
        </w:sdtContent>
      </w:sdt>
      <w:r w:rsidR="00F42913" w:rsidRPr="00F42913">
        <w:rPr>
          <w:rFonts w:asciiTheme="majorHAnsi" w:hAnsiTheme="majorHAnsi" w:cstheme="majorHAnsi"/>
          <w:sz w:val="20"/>
          <w:szCs w:val="20"/>
          <w:lang w:val="es-ES"/>
        </w:rPr>
        <w:t>La entidad a la que represento no ha obtenido, de otras Administraciones Públicas o Entes Públicos o privados, nacionales o internacionales, otras subvenciones o ayudas para la misma finalidad o actividad desarrollada por esta empresa para la que se solicita esta subvención</w:t>
      </w:r>
    </w:p>
    <w:p w:rsidR="00F42913" w:rsidRDefault="00F42913" w:rsidP="00F42913">
      <w:pPr>
        <w:pStyle w:val="Prrafodelista"/>
        <w:spacing w:after="0" w:line="240" w:lineRule="auto"/>
        <w:ind w:left="1440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F42913" w:rsidRDefault="003C206D" w:rsidP="00F42913">
      <w:pPr>
        <w:pStyle w:val="Prrafodelista"/>
        <w:spacing w:after="0" w:line="240" w:lineRule="auto"/>
        <w:ind w:left="144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sdt>
        <w:sdtPr>
          <w:rPr>
            <w:rFonts w:asciiTheme="majorHAnsi" w:hAnsiTheme="majorHAnsi" w:cstheme="majorHAnsi"/>
            <w:sz w:val="20"/>
            <w:szCs w:val="20"/>
            <w:lang w:val="es-ES"/>
          </w:rPr>
          <w:id w:val="-23847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sz w:val="20"/>
              <w:szCs w:val="20"/>
              <w:lang w:val="es-ES"/>
            </w:rPr>
            <w:t>☐</w:t>
          </w:r>
        </w:sdtContent>
      </w:sdt>
      <w:r w:rsidR="00F42913" w:rsidRPr="00F42913">
        <w:rPr>
          <w:rFonts w:asciiTheme="majorHAnsi" w:hAnsiTheme="majorHAnsi" w:cstheme="majorHAnsi"/>
          <w:sz w:val="20"/>
          <w:szCs w:val="20"/>
          <w:lang w:val="es-ES"/>
        </w:rPr>
        <w:t xml:space="preserve">La entidad a la que represento ha obtenido subvención para el </w:t>
      </w:r>
      <w:r w:rsidR="00F42913">
        <w:rPr>
          <w:rFonts w:asciiTheme="majorHAnsi" w:hAnsiTheme="majorHAnsi" w:cstheme="majorHAnsi"/>
          <w:sz w:val="20"/>
          <w:szCs w:val="20"/>
          <w:lang w:val="es-ES"/>
        </w:rPr>
        <w:t xml:space="preserve">desarrollo de esta actividad de </w:t>
      </w:r>
      <w:sdt>
        <w:sdtPr>
          <w:rPr>
            <w:rFonts w:asciiTheme="majorHAnsi" w:hAnsiTheme="majorHAnsi" w:cstheme="majorHAnsi"/>
            <w:sz w:val="20"/>
            <w:szCs w:val="20"/>
            <w:lang w:val="es-ES"/>
          </w:rPr>
          <w:id w:val="440727773"/>
          <w:placeholder>
            <w:docPart w:val="DefaultPlaceholder_1081868574"/>
          </w:placeholder>
        </w:sdtPr>
        <w:sdtEndPr/>
        <w:sdtContent>
          <w:r w:rsidR="00F42913">
            <w:rPr>
              <w:rFonts w:asciiTheme="majorHAnsi" w:hAnsiTheme="majorHAnsi" w:cstheme="majorHAnsi"/>
              <w:sz w:val="20"/>
              <w:szCs w:val="20"/>
              <w:lang w:val="es-ES"/>
            </w:rPr>
            <w:t xml:space="preserve"> </w:t>
          </w:r>
          <w:r w:rsidR="00F42913" w:rsidRPr="00F42913">
            <w:rPr>
              <w:rFonts w:asciiTheme="majorHAnsi" w:hAnsiTheme="majorHAnsi" w:cstheme="majorHAnsi"/>
              <w:b/>
              <w:sz w:val="20"/>
              <w:szCs w:val="20"/>
              <w:lang w:val="es-ES"/>
            </w:rPr>
            <w:t>NOMBRE SUBVENCIÓN</w:t>
          </w:r>
        </w:sdtContent>
      </w:sdt>
      <w:r w:rsidR="00F42913">
        <w:rPr>
          <w:rFonts w:asciiTheme="majorHAnsi" w:hAnsiTheme="majorHAnsi" w:cstheme="majorHAnsi"/>
          <w:sz w:val="20"/>
          <w:szCs w:val="20"/>
          <w:lang w:val="es-ES"/>
        </w:rPr>
        <w:t>, aportando las resoluciones de concesión de las subvenciones relacionadas.</w:t>
      </w:r>
    </w:p>
    <w:p w:rsidR="00F42913" w:rsidRDefault="00F42913" w:rsidP="00737F9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</w:p>
    <w:p w:rsidR="00591810" w:rsidRPr="0095744A" w:rsidRDefault="006D4CAB" w:rsidP="00737F9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sz w:val="20"/>
          <w:szCs w:val="20"/>
          <w:lang w:val="es-ES"/>
        </w:rPr>
        <w:t>SEGUNDO</w:t>
      </w:r>
      <w:r w:rsidR="00E4597D">
        <w:rPr>
          <w:rFonts w:asciiTheme="majorHAnsi" w:hAnsiTheme="majorHAnsi" w:cstheme="majorHAnsi"/>
          <w:b/>
          <w:sz w:val="20"/>
          <w:szCs w:val="20"/>
          <w:lang w:val="es-ES"/>
        </w:rPr>
        <w:t>:</w:t>
      </w:r>
      <w:r w:rsidR="00B07162" w:rsidRPr="0095744A">
        <w:rPr>
          <w:rFonts w:asciiTheme="majorHAnsi" w:hAnsiTheme="majorHAnsi" w:cstheme="majorHAnsi"/>
          <w:b/>
          <w:sz w:val="20"/>
          <w:szCs w:val="20"/>
          <w:lang w:val="es-ES"/>
        </w:rPr>
        <w:t xml:space="preserve"> REQUISITOS DEL CENTRO ESPECIAL DE EMPLEO</w:t>
      </w:r>
    </w:p>
    <w:p w:rsidR="00737F90" w:rsidRPr="00E4597D" w:rsidRDefault="00737F90" w:rsidP="0095744A">
      <w:pPr>
        <w:pStyle w:val="Prrafodelista"/>
        <w:spacing w:after="0" w:line="20" w:lineRule="atLeast"/>
        <w:ind w:left="796"/>
        <w:jc w:val="both"/>
        <w:rPr>
          <w:rFonts w:asciiTheme="majorHAnsi" w:hAnsiTheme="majorHAnsi" w:cstheme="majorHAnsi"/>
          <w:sz w:val="12"/>
          <w:szCs w:val="20"/>
          <w:lang w:val="es-ES"/>
        </w:rPr>
      </w:pPr>
    </w:p>
    <w:p w:rsidR="0095744A" w:rsidRPr="0095744A" w:rsidRDefault="0095744A" w:rsidP="0095744A">
      <w:pPr>
        <w:pStyle w:val="Prrafodelista"/>
        <w:numPr>
          <w:ilvl w:val="0"/>
          <w:numId w:val="10"/>
        </w:numPr>
        <w:spacing w:after="0" w:line="20" w:lineRule="atLeast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Que ha cumplido con la presentación de la memoria anual y demás obligaciones exigidas.</w:t>
      </w:r>
    </w:p>
    <w:p w:rsidR="0095744A" w:rsidRPr="00E4597D" w:rsidRDefault="0095744A" w:rsidP="0095744A">
      <w:pPr>
        <w:pStyle w:val="Prrafodelista"/>
        <w:spacing w:after="0" w:line="20" w:lineRule="atLeast"/>
        <w:rPr>
          <w:rFonts w:asciiTheme="majorHAnsi" w:hAnsiTheme="majorHAnsi" w:cstheme="majorHAnsi"/>
          <w:sz w:val="12"/>
          <w:szCs w:val="20"/>
          <w:lang w:val="es-ES"/>
        </w:rPr>
      </w:pPr>
    </w:p>
    <w:p w:rsidR="00591810" w:rsidRPr="0095744A" w:rsidRDefault="00B07162" w:rsidP="0095744A">
      <w:pPr>
        <w:pStyle w:val="Prrafodelista"/>
        <w:numPr>
          <w:ilvl w:val="0"/>
          <w:numId w:val="10"/>
        </w:numPr>
        <w:spacing w:after="0" w:line="20" w:lineRule="atLeast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Que mantiene el porcentaje mínimo de</w:t>
      </w:r>
      <w:r w:rsidR="0095744A" w:rsidRPr="0095744A">
        <w:rPr>
          <w:rFonts w:asciiTheme="majorHAnsi" w:hAnsiTheme="majorHAnsi" w:cstheme="majorHAnsi"/>
          <w:sz w:val="20"/>
          <w:szCs w:val="20"/>
          <w:lang w:val="es-ES"/>
        </w:rPr>
        <w:t>l 70 por ciento de</w:t>
      </w:r>
      <w:r w:rsidRPr="0095744A">
        <w:rPr>
          <w:rFonts w:asciiTheme="majorHAnsi" w:hAnsiTheme="majorHAnsi" w:cstheme="majorHAnsi"/>
          <w:sz w:val="20"/>
          <w:szCs w:val="20"/>
          <w:lang w:val="es-ES"/>
        </w:rPr>
        <w:t xml:space="preserve"> trabajadores con discapacidad exigido.</w:t>
      </w:r>
    </w:p>
    <w:p w:rsidR="00737F90" w:rsidRPr="00E4597D" w:rsidRDefault="00737F90" w:rsidP="0095744A">
      <w:pPr>
        <w:pStyle w:val="Prrafodelista"/>
        <w:spacing w:after="0" w:line="20" w:lineRule="atLeast"/>
        <w:ind w:left="796"/>
        <w:jc w:val="both"/>
        <w:rPr>
          <w:rFonts w:asciiTheme="majorHAnsi" w:hAnsiTheme="majorHAnsi" w:cstheme="majorHAnsi"/>
          <w:sz w:val="12"/>
          <w:szCs w:val="20"/>
          <w:lang w:val="es-ES"/>
        </w:rPr>
      </w:pPr>
    </w:p>
    <w:p w:rsidR="006E184C" w:rsidRDefault="00B07162" w:rsidP="006E184C">
      <w:pPr>
        <w:pStyle w:val="Prrafodelista"/>
        <w:numPr>
          <w:ilvl w:val="0"/>
          <w:numId w:val="10"/>
        </w:numPr>
        <w:spacing w:after="0" w:line="20" w:lineRule="atLeast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Que dispone de servicios de ajuste personal y social y personal técnico</w:t>
      </w:r>
      <w:r w:rsidR="0095744A" w:rsidRPr="0095744A">
        <w:rPr>
          <w:rFonts w:asciiTheme="majorHAnsi" w:hAnsiTheme="majorHAnsi" w:cstheme="majorHAnsi"/>
          <w:sz w:val="20"/>
          <w:szCs w:val="20"/>
          <w:lang w:val="es-ES"/>
        </w:rPr>
        <w:t xml:space="preserve"> de apoyo, en posesión de las titulaciones profesionales adecuadas que la actividad del Centro precisa.</w:t>
      </w:r>
    </w:p>
    <w:p w:rsidR="006D4CAB" w:rsidRDefault="006D4CAB" w:rsidP="006D4CAB">
      <w:pPr>
        <w:pStyle w:val="Prrafodelista"/>
        <w:spacing w:after="0" w:line="20" w:lineRule="atLeast"/>
        <w:ind w:left="79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95744A" w:rsidRPr="006E184C" w:rsidRDefault="006E184C" w:rsidP="006E184C">
      <w:pPr>
        <w:pStyle w:val="Prrafodelista"/>
        <w:numPr>
          <w:ilvl w:val="0"/>
          <w:numId w:val="10"/>
        </w:numPr>
        <w:spacing w:after="0" w:line="20" w:lineRule="atLeast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E184C">
        <w:rPr>
          <w:rFonts w:asciiTheme="majorHAnsi" w:hAnsiTheme="majorHAnsi" w:cstheme="majorHAnsi"/>
          <w:sz w:val="20"/>
          <w:szCs w:val="20"/>
          <w:lang w:val="es-ES"/>
        </w:rPr>
        <w:t>Tener efectuada la evaluación inicial y el plan de seguridad previstos en la Ley 31/1995, de 8 de noviembre, de prevención de riesgos laborales y normativa de desarrollo.</w:t>
      </w:r>
    </w:p>
    <w:p w:rsidR="006E184C" w:rsidRPr="00E4597D" w:rsidRDefault="006E184C" w:rsidP="0095744A">
      <w:pPr>
        <w:pStyle w:val="Prrafodelista"/>
        <w:rPr>
          <w:rFonts w:asciiTheme="majorHAnsi" w:hAnsiTheme="majorHAnsi" w:cstheme="majorHAnsi"/>
          <w:sz w:val="12"/>
          <w:szCs w:val="20"/>
          <w:lang w:val="es-ES"/>
        </w:rPr>
      </w:pPr>
    </w:p>
    <w:p w:rsidR="0095744A" w:rsidRPr="0095744A" w:rsidRDefault="0095744A" w:rsidP="009574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Que no ha sido excluida de acceso a beneficios derivados de la aplicación de programas de empleo, de acuerdo con el</w:t>
      </w:r>
      <w:r w:rsidR="006D4C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5744A">
        <w:rPr>
          <w:rFonts w:asciiTheme="majorHAnsi" w:hAnsiTheme="majorHAnsi" w:cstheme="majorHAnsi"/>
          <w:sz w:val="20"/>
          <w:szCs w:val="20"/>
          <w:lang w:val="es-ES"/>
        </w:rPr>
        <w:t>RD Legislativo 5/2000, de 4 de agosto, que aprueba el Texto Refundido de la Ley de Infracciones y Sanciones en el Orden Social.</w:t>
      </w:r>
    </w:p>
    <w:p w:rsidR="00737F90" w:rsidRPr="0095744A" w:rsidRDefault="002560ED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591810" w:rsidRPr="0095744A" w:rsidRDefault="006D4CAB" w:rsidP="00737F9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sz w:val="20"/>
          <w:szCs w:val="20"/>
          <w:lang w:val="es-ES"/>
        </w:rPr>
        <w:t>TERCERO</w:t>
      </w:r>
      <w:r w:rsidR="00E4597D">
        <w:rPr>
          <w:rFonts w:asciiTheme="majorHAnsi" w:hAnsiTheme="majorHAnsi" w:cstheme="majorHAnsi"/>
          <w:b/>
          <w:sz w:val="20"/>
          <w:szCs w:val="20"/>
          <w:lang w:val="es-ES"/>
        </w:rPr>
        <w:t>:</w:t>
      </w:r>
      <w:r w:rsidR="00B07162" w:rsidRPr="0095744A">
        <w:rPr>
          <w:rFonts w:asciiTheme="majorHAnsi" w:hAnsiTheme="majorHAnsi" w:cstheme="majorHAnsi"/>
          <w:b/>
          <w:sz w:val="20"/>
          <w:szCs w:val="20"/>
          <w:lang w:val="es-ES"/>
        </w:rPr>
        <w:t xml:space="preserve"> DECLARACIONES ESPECÍFICAS SOBRE LOS COSTES SALARIALES</w:t>
      </w:r>
    </w:p>
    <w:p w:rsidR="006D4CAB" w:rsidRDefault="006D4CAB" w:rsidP="006D4CAB">
      <w:pPr>
        <w:pStyle w:val="Prrafodelista"/>
        <w:spacing w:after="0" w:line="240" w:lineRule="auto"/>
        <w:ind w:left="79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6E184C" w:rsidRPr="0095744A" w:rsidRDefault="006E184C" w:rsidP="006E184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Que todos los datos, manifestaciones, cálculos y documentos aportados en la solicitud son veraces y responden fielmente a la realidad de los hechos declarados.</w:t>
      </w:r>
    </w:p>
    <w:p w:rsidR="006E184C" w:rsidRPr="00E4597D" w:rsidRDefault="006E184C" w:rsidP="006E184C">
      <w:pPr>
        <w:spacing w:after="0" w:line="240" w:lineRule="auto"/>
        <w:ind w:left="658" w:hanging="222"/>
        <w:jc w:val="both"/>
        <w:rPr>
          <w:rFonts w:asciiTheme="majorHAnsi" w:hAnsiTheme="majorHAnsi" w:cstheme="majorHAnsi"/>
          <w:sz w:val="12"/>
          <w:szCs w:val="20"/>
          <w:lang w:val="es-ES"/>
        </w:rPr>
      </w:pPr>
    </w:p>
    <w:p w:rsidR="00591810" w:rsidRDefault="006E184C" w:rsidP="006E184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Que la información aportada constituye la base para la determinación del derecho a la subvención y de su cuantía.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En concreto:</w:t>
      </w:r>
    </w:p>
    <w:p w:rsidR="006E184C" w:rsidRPr="006E184C" w:rsidRDefault="006E184C" w:rsidP="006E184C">
      <w:pPr>
        <w:pStyle w:val="Prrafodelista"/>
        <w:rPr>
          <w:rFonts w:asciiTheme="majorHAnsi" w:hAnsiTheme="majorHAnsi" w:cstheme="majorHAnsi"/>
          <w:sz w:val="10"/>
          <w:szCs w:val="20"/>
          <w:lang w:val="es-ES"/>
        </w:rPr>
      </w:pPr>
    </w:p>
    <w:p w:rsidR="00591810" w:rsidRPr="0095744A" w:rsidRDefault="006E184C" w:rsidP="006E184C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6E184C">
        <w:rPr>
          <w:rFonts w:asciiTheme="majorHAnsi" w:hAnsiTheme="majorHAnsi" w:cstheme="majorHAnsi"/>
          <w:sz w:val="20"/>
          <w:szCs w:val="20"/>
          <w:lang w:val="es-ES"/>
        </w:rPr>
        <w:lastRenderedPageBreak/>
        <w:t>Que la relación laboral que mantiene con las personas con discapacidad contratadas en plantilla, es de carácter especial tal y como se establece en el Real Decreto 1368/1985, de 17 de julio (BOE núm. 189, de 08 de agosto), y en la Disposición adicional primera de la Ley 43/2006, de 29 de diciembre, para la mejora del crecimiento y del empleo (BOE núm. 312, de 30 diciembre).</w:t>
      </w:r>
    </w:p>
    <w:p w:rsidR="00591810" w:rsidRPr="0095744A" w:rsidRDefault="00B07162" w:rsidP="0095744A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El grado y tipo de discapacidad es el que consta en los registros oficiales.</w:t>
      </w:r>
    </w:p>
    <w:p w:rsidR="00591810" w:rsidRPr="0095744A" w:rsidRDefault="00B07162" w:rsidP="0095744A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Los datos relativos a edad y sexo son exactos a efectos del cálculo de la subvención.</w:t>
      </w:r>
    </w:p>
    <w:p w:rsidR="002560ED" w:rsidRPr="0095744A" w:rsidRDefault="002560ED" w:rsidP="0095744A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Los contratos,</w:t>
      </w:r>
      <w:r w:rsidR="008349A6">
        <w:rPr>
          <w:rFonts w:asciiTheme="majorHAnsi" w:hAnsiTheme="majorHAnsi" w:cstheme="majorHAnsi"/>
          <w:sz w:val="20"/>
          <w:szCs w:val="20"/>
          <w:lang w:val="es-ES"/>
        </w:rPr>
        <w:t xml:space="preserve"> prorrogas, transformación a indefinidos,</w:t>
      </w:r>
      <w:r w:rsidRPr="0095744A">
        <w:rPr>
          <w:rFonts w:asciiTheme="majorHAnsi" w:hAnsiTheme="majorHAnsi" w:cstheme="majorHAnsi"/>
          <w:sz w:val="20"/>
          <w:szCs w:val="20"/>
          <w:lang w:val="es-ES"/>
        </w:rPr>
        <w:t xml:space="preserve"> modificaciones de jornada, </w:t>
      </w:r>
      <w:r w:rsidR="00AD6E90">
        <w:rPr>
          <w:rFonts w:asciiTheme="majorHAnsi" w:hAnsiTheme="majorHAnsi" w:cstheme="majorHAnsi"/>
          <w:sz w:val="20"/>
          <w:szCs w:val="20"/>
          <w:lang w:val="es-ES"/>
        </w:rPr>
        <w:t xml:space="preserve">los informes de adecuación del puesto de trabajo, así como, la </w:t>
      </w:r>
      <w:r w:rsidRPr="0095744A">
        <w:rPr>
          <w:rFonts w:asciiTheme="majorHAnsi" w:hAnsiTheme="majorHAnsi" w:cstheme="majorHAnsi"/>
          <w:sz w:val="20"/>
          <w:szCs w:val="20"/>
          <w:lang w:val="es-ES"/>
        </w:rPr>
        <w:t>autorización de acceso a datos personales han sido firmados por la persona contratada, custodiando los originales.</w:t>
      </w:r>
    </w:p>
    <w:p w:rsidR="00591810" w:rsidRPr="0095744A" w:rsidRDefault="00591810" w:rsidP="0095744A">
      <w:pPr>
        <w:pStyle w:val="Prrafodelista"/>
        <w:spacing w:after="0" w:line="240" w:lineRule="auto"/>
        <w:ind w:left="79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95744A" w:rsidRDefault="00B07162" w:rsidP="009574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Que los periodos declarados se corresponden con los días efectivamen</w:t>
      </w:r>
      <w:r w:rsidR="002560ED" w:rsidRPr="0095744A">
        <w:rPr>
          <w:rFonts w:asciiTheme="majorHAnsi" w:hAnsiTheme="majorHAnsi" w:cstheme="majorHAnsi"/>
          <w:sz w:val="20"/>
          <w:szCs w:val="20"/>
          <w:lang w:val="es-ES"/>
        </w:rPr>
        <w:t>te trabajados o situación de incapacidad temporal subvencionables.</w:t>
      </w:r>
    </w:p>
    <w:p w:rsidR="00591810" w:rsidRPr="0095744A" w:rsidRDefault="00591810" w:rsidP="0095744A">
      <w:pPr>
        <w:pStyle w:val="Prrafodelista"/>
        <w:spacing w:after="0" w:line="240" w:lineRule="auto"/>
        <w:ind w:left="79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95744A" w:rsidRDefault="00B07162" w:rsidP="009574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 xml:space="preserve">Que </w:t>
      </w:r>
      <w:r w:rsidR="0061554B">
        <w:rPr>
          <w:rFonts w:asciiTheme="majorHAnsi" w:hAnsiTheme="majorHAnsi" w:cstheme="majorHAnsi"/>
          <w:sz w:val="20"/>
          <w:szCs w:val="20"/>
          <w:lang w:val="es-ES"/>
        </w:rPr>
        <w:t xml:space="preserve">el cotejo de nóminas pagadas aportado en la solicitud de </w:t>
      </w:r>
      <w:r w:rsidRPr="0095744A">
        <w:rPr>
          <w:rFonts w:asciiTheme="majorHAnsi" w:hAnsiTheme="majorHAnsi" w:cstheme="majorHAnsi"/>
          <w:sz w:val="20"/>
          <w:szCs w:val="20"/>
          <w:lang w:val="es-ES"/>
        </w:rPr>
        <w:t>costes salariales se corresponden con salarios efectivamente abonados y coinciden con las nóminas y justificantes de pago.</w:t>
      </w:r>
    </w:p>
    <w:p w:rsidR="00591810" w:rsidRPr="0095744A" w:rsidRDefault="00591810" w:rsidP="0095744A">
      <w:pPr>
        <w:pStyle w:val="Prrafodelista"/>
        <w:spacing w:after="0" w:line="240" w:lineRule="auto"/>
        <w:ind w:left="79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95744A" w:rsidRDefault="00B07162" w:rsidP="009574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Que el importe solicitado ha sido determinado correctamente conforme a la normativa aplicable.</w:t>
      </w:r>
    </w:p>
    <w:p w:rsidR="00591810" w:rsidRPr="0095744A" w:rsidRDefault="00591810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6D4CAB" w:rsidRDefault="006D4CAB" w:rsidP="00737F9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</w:p>
    <w:p w:rsidR="006D4CAB" w:rsidRPr="006D4CAB" w:rsidRDefault="006D4CAB" w:rsidP="006D4CAB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sz w:val="20"/>
          <w:szCs w:val="20"/>
          <w:lang w:val="es-ES"/>
        </w:rPr>
        <w:t xml:space="preserve">CUARTO: </w:t>
      </w:r>
      <w:r w:rsidR="00B07162" w:rsidRPr="0095744A">
        <w:rPr>
          <w:rFonts w:asciiTheme="majorHAnsi" w:hAnsiTheme="majorHAnsi" w:cstheme="majorHAnsi"/>
          <w:b/>
          <w:sz w:val="20"/>
          <w:szCs w:val="20"/>
          <w:lang w:val="es-ES"/>
        </w:rPr>
        <w:t>REGULARIZACIÓN Y REINTEGRO</w:t>
      </w:r>
      <w:r>
        <w:rPr>
          <w:rFonts w:asciiTheme="majorHAnsi" w:hAnsiTheme="majorHAnsi" w:cstheme="majorHAnsi"/>
          <w:b/>
          <w:sz w:val="20"/>
          <w:szCs w:val="20"/>
          <w:lang w:val="es-ES"/>
        </w:rPr>
        <w:t xml:space="preserve">: </w:t>
      </w:r>
      <w:r w:rsidR="00F42913">
        <w:rPr>
          <w:rFonts w:asciiTheme="majorHAnsi" w:hAnsiTheme="majorHAnsi" w:cstheme="majorHAnsi"/>
          <w:sz w:val="20"/>
          <w:szCs w:val="20"/>
          <w:lang w:val="es-ES"/>
        </w:rPr>
        <w:t xml:space="preserve">Ser consciente que </w:t>
      </w:r>
      <w:r w:rsidR="00B07162" w:rsidRPr="006D4CAB">
        <w:rPr>
          <w:rFonts w:asciiTheme="majorHAnsi" w:hAnsiTheme="majorHAnsi" w:cstheme="majorHAnsi"/>
          <w:sz w:val="20"/>
          <w:szCs w:val="20"/>
          <w:lang w:val="es-ES"/>
        </w:rPr>
        <w:t xml:space="preserve">la veracidad, exactitud y coherencia de los datos declarados constituye un elemento esencial para el reconocimiento y </w:t>
      </w:r>
      <w:r w:rsidRPr="006D4CAB">
        <w:rPr>
          <w:rFonts w:asciiTheme="majorHAnsi" w:hAnsiTheme="majorHAnsi" w:cstheme="majorHAnsi"/>
          <w:sz w:val="20"/>
          <w:szCs w:val="20"/>
          <w:lang w:val="es-ES"/>
        </w:rPr>
        <w:t>cuantificación de la subvención, sin perjuicio de las actuaciones de comprobación y control que puedan realizarse con posterioridad conforme a la normativa aplicable. En caso de detectarse discrepancias o incumplimientos en la justificación, se procederá, en su caso, a la correspondiente regularización y al reintegro de las cantidades indebidamente percibidas.</w:t>
      </w:r>
    </w:p>
    <w:p w:rsidR="00591810" w:rsidRPr="0095744A" w:rsidRDefault="00591810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6D4CAB" w:rsidRDefault="006D4CAB" w:rsidP="006D4CA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sz w:val="20"/>
          <w:szCs w:val="20"/>
          <w:lang w:val="es-ES"/>
        </w:rPr>
        <w:t xml:space="preserve">QUINTO. </w:t>
      </w:r>
      <w:r w:rsidR="00B07162" w:rsidRPr="0095744A">
        <w:rPr>
          <w:rFonts w:asciiTheme="majorHAnsi" w:hAnsiTheme="majorHAnsi" w:cstheme="majorHAnsi"/>
          <w:b/>
          <w:sz w:val="20"/>
          <w:szCs w:val="20"/>
          <w:lang w:val="es-ES"/>
        </w:rPr>
        <w:t>DEBER DE COLABORACIÓN</w:t>
      </w:r>
      <w:r>
        <w:rPr>
          <w:rFonts w:asciiTheme="majorHAnsi" w:hAnsiTheme="majorHAnsi" w:cstheme="majorHAnsi"/>
          <w:b/>
          <w:sz w:val="20"/>
          <w:szCs w:val="20"/>
          <w:lang w:val="es-ES"/>
        </w:rPr>
        <w:t xml:space="preserve">: </w:t>
      </w:r>
      <w:r w:rsidR="00B07162" w:rsidRPr="006D4CAB">
        <w:rPr>
          <w:rFonts w:asciiTheme="majorHAnsi" w:hAnsiTheme="majorHAnsi" w:cstheme="majorHAnsi"/>
          <w:sz w:val="20"/>
          <w:szCs w:val="20"/>
          <w:lang w:val="es-ES"/>
        </w:rPr>
        <w:t>Que se compromete a facilitar cualquier do</w:t>
      </w:r>
      <w:r w:rsidRPr="006D4CAB">
        <w:rPr>
          <w:rFonts w:asciiTheme="majorHAnsi" w:hAnsiTheme="majorHAnsi" w:cstheme="majorHAnsi"/>
          <w:sz w:val="20"/>
          <w:szCs w:val="20"/>
          <w:lang w:val="es-ES"/>
        </w:rPr>
        <w:t xml:space="preserve">cumentación adicional requerida, aceptando </w:t>
      </w:r>
      <w:r w:rsidR="00B07162" w:rsidRPr="006D4CAB">
        <w:rPr>
          <w:rFonts w:asciiTheme="majorHAnsi" w:hAnsiTheme="majorHAnsi" w:cstheme="majorHAnsi"/>
          <w:sz w:val="20"/>
          <w:szCs w:val="20"/>
          <w:lang w:val="es-ES"/>
        </w:rPr>
        <w:t>las actuaciones de comprobación y control por parte de la Administración.</w:t>
      </w:r>
    </w:p>
    <w:p w:rsidR="00591810" w:rsidRPr="0095744A" w:rsidRDefault="00591810" w:rsidP="00737F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95744A" w:rsidRDefault="00591810" w:rsidP="0095744A">
      <w:pPr>
        <w:spacing w:after="0" w:line="240" w:lineRule="auto"/>
        <w:ind w:left="436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95744A" w:rsidRDefault="00B07162" w:rsidP="00C2229E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Y para que así conste, firm</w:t>
      </w:r>
      <w:r w:rsidR="003C206D">
        <w:rPr>
          <w:rFonts w:asciiTheme="majorHAnsi" w:hAnsiTheme="majorHAnsi" w:cstheme="majorHAnsi"/>
          <w:sz w:val="20"/>
          <w:szCs w:val="20"/>
          <w:lang w:val="es-ES"/>
        </w:rPr>
        <w:t>o</w:t>
      </w:r>
      <w:r w:rsidRPr="0095744A">
        <w:rPr>
          <w:rFonts w:asciiTheme="majorHAnsi" w:hAnsiTheme="majorHAnsi" w:cstheme="majorHAnsi"/>
          <w:sz w:val="20"/>
          <w:szCs w:val="20"/>
          <w:lang w:val="es-ES"/>
        </w:rPr>
        <w:t xml:space="preserve"> la presente </w:t>
      </w:r>
      <w:r w:rsidR="003C206D" w:rsidRPr="0095744A">
        <w:rPr>
          <w:rFonts w:asciiTheme="majorHAnsi" w:hAnsiTheme="majorHAnsi" w:cstheme="majorHAnsi"/>
          <w:sz w:val="20"/>
          <w:szCs w:val="20"/>
          <w:lang w:val="es-ES"/>
        </w:rPr>
        <w:t>Declaración</w:t>
      </w:r>
      <w:r w:rsidR="003C206D">
        <w:rPr>
          <w:rFonts w:asciiTheme="majorHAnsi" w:hAnsiTheme="majorHAnsi" w:cstheme="majorHAnsi"/>
          <w:sz w:val="20"/>
          <w:szCs w:val="20"/>
          <w:lang w:val="es-ES"/>
        </w:rPr>
        <w:t xml:space="preserve"> Responsable</w:t>
      </w:r>
      <w:r w:rsidRPr="0095744A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591810" w:rsidRPr="0095744A" w:rsidRDefault="00591810" w:rsidP="00C2229E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s-ES"/>
        </w:rPr>
      </w:pPr>
    </w:p>
    <w:p w:rsidR="00591810" w:rsidRPr="0095744A" w:rsidRDefault="00B07162" w:rsidP="00C2229E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s-ES"/>
        </w:rPr>
      </w:pPr>
      <w:r w:rsidRPr="0095744A">
        <w:rPr>
          <w:rFonts w:asciiTheme="majorHAnsi" w:hAnsiTheme="majorHAnsi" w:cstheme="majorHAnsi"/>
          <w:sz w:val="20"/>
          <w:szCs w:val="20"/>
          <w:lang w:val="es-ES"/>
        </w:rPr>
        <w:t>[Firma electrónica]</w:t>
      </w:r>
    </w:p>
    <w:p w:rsidR="00591810" w:rsidRPr="0095744A" w:rsidRDefault="00591810" w:rsidP="00C2229E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s-ES"/>
        </w:rPr>
      </w:pPr>
    </w:p>
    <w:sectPr w:rsidR="00591810" w:rsidRPr="0095744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AB" w:rsidRDefault="006D4CAB" w:rsidP="006D4CAB">
      <w:pPr>
        <w:spacing w:after="0" w:line="240" w:lineRule="auto"/>
      </w:pPr>
      <w:r>
        <w:separator/>
      </w:r>
    </w:p>
  </w:endnote>
  <w:endnote w:type="continuationSeparator" w:id="0">
    <w:p w:rsidR="006D4CAB" w:rsidRDefault="006D4CAB" w:rsidP="006D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AB" w:rsidRDefault="006D4CAB" w:rsidP="006D4CAB">
      <w:pPr>
        <w:spacing w:after="0" w:line="240" w:lineRule="auto"/>
      </w:pPr>
      <w:r>
        <w:separator/>
      </w:r>
    </w:p>
  </w:footnote>
  <w:footnote w:type="continuationSeparator" w:id="0">
    <w:p w:rsidR="006D4CAB" w:rsidRDefault="006D4CAB" w:rsidP="006D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CAB" w:rsidRDefault="006D4CAB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11A42A" wp14:editId="1DD3D62C">
              <wp:simplePos x="0" y="0"/>
              <wp:positionH relativeFrom="margin">
                <wp:posOffset>-64698</wp:posOffset>
              </wp:positionH>
              <wp:positionV relativeFrom="paragraph">
                <wp:posOffset>-345057</wp:posOffset>
              </wp:positionV>
              <wp:extent cx="5796951" cy="829838"/>
              <wp:effectExtent l="0" t="0" r="0" b="0"/>
              <wp:wrapNone/>
              <wp:docPr id="1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951" cy="829838"/>
                        <a:chOff x="0" y="0"/>
                        <a:chExt cx="6144480" cy="847439"/>
                      </a:xfrm>
                    </wpg:grpSpPr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79721" t="10879" r="1452" b="24641"/>
                        <a:stretch>
                          <a:fillRect/>
                        </a:stretch>
                      </pic:blipFill>
                      <pic:spPr>
                        <a:xfrm>
                          <a:off x="4908600" y="0"/>
                          <a:ext cx="1235880" cy="847439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_1" descr="MTES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529719" y="187920"/>
                          <a:ext cx="1302120" cy="39888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1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4617" t="13601" r="64071" b="27660"/>
                        <a:stretch>
                          <a:fillRect/>
                        </a:stretch>
                      </pic:blipFill>
                      <pic:spPr>
                        <a:xfrm>
                          <a:off x="0" y="66600"/>
                          <a:ext cx="1687319" cy="694439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729631C4" id="Grupo 6" o:spid="_x0000_s1026" style="position:absolute;margin-left:-5.1pt;margin-top:-27.15pt;width:456.45pt;height:65.35pt;z-index:-251657216;mso-position-horizontal-relative:margin;mso-width-relative:margin;mso-height-relative:margin" coordsize="61444,84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49086;width:12358;height:8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tnNvEAAAA2gAAAA8AAABkcnMvZG93bnJldi54bWxEj0FrwkAUhO9C/8PyCr3pplaDRFcplkJP&#10;BTWg3h7ZZxLMvo3ZjYn++m5B8DjMzDfMYtWbSlypcaVlBe+jCARxZnXJuYJ09z2cgXAeWWNlmRTc&#10;yMFq+TJYYKJtxxu6bn0uAoRdggoK7+tESpcVZNCNbE0cvJNtDPogm1zqBrsAN5UcR1EsDZYcFgqs&#10;aV1Qdt62RsGk3dyq+DjtZvH+cPlqP37vaURKvb32n3MQnnr/DD/aP1rBGP6vhBs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tnNvEAAAA2gAAAA8AAAAAAAAAAAAAAAAA&#10;nwIAAGRycy9kb3ducmV2LnhtbFBLBQYAAAAABAAEAPcAAACQAwAAAAA=&#10;">
                <v:imagedata r:id="rId4" o:title="" croptop="7130f" cropbottom="16149f" cropleft="52246f" cropright="952f"/>
                <v:path arrowok="t"/>
              </v:shape>
              <v:shape id="Imagen 3_1" o:spid="_x0000_s1028" type="#_x0000_t75" alt="MTES" style="position:absolute;left:25297;top:1879;width:13021;height:3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ilbG9AAAA2gAAAA8AAABkcnMvZG93bnJldi54bWxEj80KwjAQhO+C7xBW8Kapv0g1ioiCFw9W&#10;H2Bp1rbabEoTa317Iwgeh5n5hlltWlOKhmpXWFYwGkYgiFOrC84UXC+HwQKE88gaS8uk4E0ONutu&#10;Z4Wxti8+U5P4TAQIuxgV5N5XsZQuzcmgG9qKOHg3Wxv0QdaZ1DW+AtyUchxFc2mw4LCQY0W7nNJH&#10;8jQKWkySiu+78d7PTtN06prT4SqV6vfa7RKEp9b/w7/2USuYwPdKuAFy/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6KVsb0AAADaAAAADwAAAAAAAAAAAAAAAACfAgAAZHJz&#10;L2Rvd25yZXYueG1sUEsFBgAAAAAEAAQA9wAAAIkDAAAAAA==&#10;">
                <v:imagedata r:id="rId5" o:title="MTES"/>
                <v:path arrowok="t"/>
              </v:shape>
              <v:shape id="Imagen 1" o:spid="_x0000_s1029" type="#_x0000_t75" style="position:absolute;top:666;width:16873;height:6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Rx6HCAAAA2gAAAA8AAABkcnMvZG93bnJldi54bWxEj0FrwkAUhO+C/2F5gjfdRCSU1FVKIKI3&#10;ayO9vmafSTD7NmTXGPvru4VCj8PMfMNsdqNpxUC9aywriJcRCOLS6oYrBcVHvngB4TyyxtYyKXiS&#10;g912Otlgqu2D32k4+0oECLsUFdTed6mUrqzJoFvajjh4V9sb9EH2ldQ9PgLctHIVRYk02HBYqLGj&#10;rKbydr4bBVx8XZPEnvafN/19bLtnnOXJRan5bHx7BeFp9P/hv/ZBK1jD75Vw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kcehwgAAANoAAAAPAAAAAAAAAAAAAAAAAJ8C&#10;AABkcnMvZG93bnJldi54bWxQSwUGAAAAAAQABAD3AAAAjgMAAAAA&#10;">
                <v:imagedata r:id="rId6" o:title="" croptop="8914f" cropbottom="18127f" cropleft="3026f" cropright="41990f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252B93"/>
    <w:multiLevelType w:val="hybridMultilevel"/>
    <w:tmpl w:val="49862968"/>
    <w:lvl w:ilvl="0" w:tplc="CCBE16CE">
      <w:start w:val="9"/>
      <w:numFmt w:val="bullet"/>
      <w:lvlText w:val="-"/>
      <w:lvlJc w:val="left"/>
      <w:pPr>
        <w:ind w:left="796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73BA783D"/>
    <w:multiLevelType w:val="hybridMultilevel"/>
    <w:tmpl w:val="C890E3DE"/>
    <w:lvl w:ilvl="0" w:tplc="32C87DE8">
      <w:start w:val="1"/>
      <w:numFmt w:val="lowerLetter"/>
      <w:lvlText w:val="%1."/>
      <w:lvlJc w:val="left"/>
      <w:pPr>
        <w:ind w:left="11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6" w:hanging="360"/>
      </w:pPr>
    </w:lvl>
    <w:lvl w:ilvl="2" w:tplc="0C0A001B" w:tentative="1">
      <w:start w:val="1"/>
      <w:numFmt w:val="lowerRoman"/>
      <w:lvlText w:val="%3."/>
      <w:lvlJc w:val="right"/>
      <w:pPr>
        <w:ind w:left="2596" w:hanging="180"/>
      </w:pPr>
    </w:lvl>
    <w:lvl w:ilvl="3" w:tplc="0C0A000F" w:tentative="1">
      <w:start w:val="1"/>
      <w:numFmt w:val="decimal"/>
      <w:lvlText w:val="%4."/>
      <w:lvlJc w:val="left"/>
      <w:pPr>
        <w:ind w:left="3316" w:hanging="360"/>
      </w:pPr>
    </w:lvl>
    <w:lvl w:ilvl="4" w:tplc="0C0A0019" w:tentative="1">
      <w:start w:val="1"/>
      <w:numFmt w:val="lowerLetter"/>
      <w:lvlText w:val="%5."/>
      <w:lvlJc w:val="left"/>
      <w:pPr>
        <w:ind w:left="4036" w:hanging="360"/>
      </w:pPr>
    </w:lvl>
    <w:lvl w:ilvl="5" w:tplc="0C0A001B" w:tentative="1">
      <w:start w:val="1"/>
      <w:numFmt w:val="lowerRoman"/>
      <w:lvlText w:val="%6."/>
      <w:lvlJc w:val="right"/>
      <w:pPr>
        <w:ind w:left="4756" w:hanging="180"/>
      </w:pPr>
    </w:lvl>
    <w:lvl w:ilvl="6" w:tplc="0C0A000F" w:tentative="1">
      <w:start w:val="1"/>
      <w:numFmt w:val="decimal"/>
      <w:lvlText w:val="%7."/>
      <w:lvlJc w:val="left"/>
      <w:pPr>
        <w:ind w:left="5476" w:hanging="360"/>
      </w:pPr>
    </w:lvl>
    <w:lvl w:ilvl="7" w:tplc="0C0A0019" w:tentative="1">
      <w:start w:val="1"/>
      <w:numFmt w:val="lowerLetter"/>
      <w:lvlText w:val="%8."/>
      <w:lvlJc w:val="left"/>
      <w:pPr>
        <w:ind w:left="6196" w:hanging="360"/>
      </w:pPr>
    </w:lvl>
    <w:lvl w:ilvl="8" w:tplc="0C0A001B" w:tentative="1">
      <w:start w:val="1"/>
      <w:numFmt w:val="lowerRoman"/>
      <w:lvlText w:val="%9."/>
      <w:lvlJc w:val="right"/>
      <w:pPr>
        <w:ind w:left="6916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/RLCJ15gDXwAHd6Muh/Bt5OsFqYMIu3qw/4zHlY3tepml+N1oDxvoYfWQtzrW3SvrYoX2DMnG6GSs4+tumiyg==" w:salt="VGgwWmvTcN1zR/cOMsdpv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4987"/>
    <w:rsid w:val="002560ED"/>
    <w:rsid w:val="0029639D"/>
    <w:rsid w:val="00326F90"/>
    <w:rsid w:val="00384729"/>
    <w:rsid w:val="003C206D"/>
    <w:rsid w:val="00591810"/>
    <w:rsid w:val="0061554B"/>
    <w:rsid w:val="006D4CAB"/>
    <w:rsid w:val="006E184C"/>
    <w:rsid w:val="00737F90"/>
    <w:rsid w:val="007C08CE"/>
    <w:rsid w:val="008349A6"/>
    <w:rsid w:val="008E3896"/>
    <w:rsid w:val="0095744A"/>
    <w:rsid w:val="00AA1D8D"/>
    <w:rsid w:val="00AD6E90"/>
    <w:rsid w:val="00B07162"/>
    <w:rsid w:val="00B47730"/>
    <w:rsid w:val="00C2229E"/>
    <w:rsid w:val="00CB0664"/>
    <w:rsid w:val="00E4597D"/>
    <w:rsid w:val="00F429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125D924-1D3A-4E50-87F0-E86C5E9B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429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AC50D-EE8B-4F0B-BB0F-FA6D9C9E0E8E}"/>
      </w:docPartPr>
      <w:docPartBody>
        <w:p w:rsidR="00F937EC" w:rsidRDefault="006B6ADA">
          <w:r w:rsidRPr="007A15F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DA"/>
    <w:rsid w:val="006B6ADA"/>
    <w:rsid w:val="00F9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6A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69FF7C-E539-4091-A23E-34F810C4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1239</Words>
  <Characters>6820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VENTURA PERIS, RAMON</cp:lastModifiedBy>
  <cp:revision>10</cp:revision>
  <dcterms:created xsi:type="dcterms:W3CDTF">2026-05-19T10:52:00Z</dcterms:created>
  <dcterms:modified xsi:type="dcterms:W3CDTF">2026-05-25T09:49:00Z</dcterms:modified>
  <cp:category/>
</cp:coreProperties>
</file>