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E8" w:rsidRDefault="00503B0F">
      <w:pPr>
        <w:jc w:val="center"/>
      </w:pPr>
      <w:r>
        <w:rPr>
          <w:b/>
          <w:sz w:val="28"/>
        </w:rPr>
        <w:t>P-2665</w:t>
      </w:r>
      <w:bookmarkStart w:id="0" w:name="_GoBack"/>
      <w:bookmarkEnd w:id="0"/>
      <w:r w:rsidR="00962307">
        <w:rPr>
          <w:b/>
          <w:sz w:val="28"/>
        </w:rPr>
        <w:br/>
        <w:t>CURRICULUM VITAE</w:t>
      </w:r>
    </w:p>
    <w:p w:rsidR="00FF36E8" w:rsidRDefault="00962307">
      <w:pPr>
        <w:pStyle w:val="Ttulo2"/>
      </w:pPr>
      <w:r>
        <w:br/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FF36E8">
        <w:tc>
          <w:tcPr>
            <w:tcW w:w="2160" w:type="dxa"/>
          </w:tcPr>
          <w:p w:rsidR="00FF36E8" w:rsidRDefault="00962307">
            <w:r>
              <w:rPr>
                <w:b/>
              </w:rPr>
              <w:t>Primer Apellido</w:t>
            </w:r>
          </w:p>
        </w:tc>
        <w:tc>
          <w:tcPr>
            <w:tcW w:w="2160" w:type="dxa"/>
          </w:tcPr>
          <w:p w:rsidR="00FF36E8" w:rsidRDefault="00962307">
            <w:r>
              <w:rPr>
                <w:b/>
              </w:rPr>
              <w:t>Segundo Apellido</w:t>
            </w:r>
          </w:p>
        </w:tc>
        <w:tc>
          <w:tcPr>
            <w:tcW w:w="2160" w:type="dxa"/>
          </w:tcPr>
          <w:p w:rsidR="00FF36E8" w:rsidRDefault="00962307">
            <w:r>
              <w:rPr>
                <w:b/>
              </w:rPr>
              <w:t>Nombre</w:t>
            </w:r>
          </w:p>
        </w:tc>
        <w:tc>
          <w:tcPr>
            <w:tcW w:w="2160" w:type="dxa"/>
          </w:tcPr>
          <w:p w:rsidR="00FF36E8" w:rsidRDefault="00962307">
            <w:r>
              <w:rPr>
                <w:b/>
              </w:rPr>
              <w:t>NIF</w:t>
            </w:r>
          </w:p>
        </w:tc>
      </w:tr>
      <w:tr w:rsidR="00FF36E8">
        <w:tc>
          <w:tcPr>
            <w:tcW w:w="2160" w:type="dxa"/>
          </w:tcPr>
          <w:p w:rsidR="00FF36E8" w:rsidRDefault="00962307">
            <w:r>
              <w:rPr>
                <w:b/>
              </w:rPr>
              <w:t>Calle/Vía</w:t>
            </w:r>
          </w:p>
        </w:tc>
        <w:tc>
          <w:tcPr>
            <w:tcW w:w="2160" w:type="dxa"/>
          </w:tcPr>
          <w:p w:rsidR="00FF36E8" w:rsidRDefault="00962307">
            <w:r>
              <w:rPr>
                <w:b/>
              </w:rPr>
              <w:t>Número</w:t>
            </w:r>
          </w:p>
        </w:tc>
        <w:tc>
          <w:tcPr>
            <w:tcW w:w="2160" w:type="dxa"/>
          </w:tcPr>
          <w:p w:rsidR="00FF36E8" w:rsidRDefault="00962307">
            <w:r>
              <w:rPr>
                <w:b/>
              </w:rPr>
              <w:t>Piso</w:t>
            </w:r>
          </w:p>
        </w:tc>
        <w:tc>
          <w:tcPr>
            <w:tcW w:w="2160" w:type="dxa"/>
          </w:tcPr>
          <w:p w:rsidR="00FF36E8" w:rsidRDefault="00962307">
            <w:r>
              <w:rPr>
                <w:b/>
              </w:rPr>
              <w:t>Puerta</w:t>
            </w:r>
          </w:p>
        </w:tc>
      </w:tr>
      <w:tr w:rsidR="00FF36E8">
        <w:tc>
          <w:tcPr>
            <w:tcW w:w="2160" w:type="dxa"/>
          </w:tcPr>
          <w:p w:rsidR="00FF36E8" w:rsidRDefault="00962307">
            <w:r>
              <w:rPr>
                <w:b/>
              </w:rPr>
              <w:t>Portal Escalera</w:t>
            </w:r>
          </w:p>
        </w:tc>
        <w:tc>
          <w:tcPr>
            <w:tcW w:w="2160" w:type="dxa"/>
          </w:tcPr>
          <w:p w:rsidR="00FF36E8" w:rsidRDefault="00962307">
            <w:r>
              <w:rPr>
                <w:b/>
              </w:rPr>
              <w:t>Km.</w:t>
            </w:r>
          </w:p>
        </w:tc>
        <w:tc>
          <w:tcPr>
            <w:tcW w:w="2160" w:type="dxa"/>
          </w:tcPr>
          <w:p w:rsidR="00FF36E8" w:rsidRDefault="00962307">
            <w:r>
              <w:rPr>
                <w:b/>
              </w:rPr>
              <w:t>Código Postal</w:t>
            </w:r>
          </w:p>
        </w:tc>
        <w:tc>
          <w:tcPr>
            <w:tcW w:w="2160" w:type="dxa"/>
          </w:tcPr>
          <w:p w:rsidR="00FF36E8" w:rsidRDefault="00962307">
            <w:r>
              <w:rPr>
                <w:b/>
              </w:rPr>
              <w:t>Provincia</w:t>
            </w:r>
          </w:p>
        </w:tc>
      </w:tr>
      <w:tr w:rsidR="00FF36E8">
        <w:tc>
          <w:tcPr>
            <w:tcW w:w="2160" w:type="dxa"/>
          </w:tcPr>
          <w:p w:rsidR="00FF36E8" w:rsidRDefault="00962307">
            <w:r>
              <w:rPr>
                <w:b/>
              </w:rPr>
              <w:t>Municipio</w:t>
            </w:r>
          </w:p>
        </w:tc>
        <w:tc>
          <w:tcPr>
            <w:tcW w:w="2160" w:type="dxa"/>
          </w:tcPr>
          <w:p w:rsidR="00FF36E8" w:rsidRDefault="00962307">
            <w:r>
              <w:rPr>
                <w:b/>
              </w:rPr>
              <w:t>Localidad</w:t>
            </w:r>
          </w:p>
        </w:tc>
        <w:tc>
          <w:tcPr>
            <w:tcW w:w="2160" w:type="dxa"/>
          </w:tcPr>
          <w:p w:rsidR="00FF36E8" w:rsidRDefault="00962307">
            <w:r>
              <w:rPr>
                <w:b/>
              </w:rPr>
              <w:t>Teléfono</w:t>
            </w:r>
          </w:p>
        </w:tc>
        <w:tc>
          <w:tcPr>
            <w:tcW w:w="2160" w:type="dxa"/>
          </w:tcPr>
          <w:p w:rsidR="00FF36E8" w:rsidRDefault="00962307">
            <w:r>
              <w:rPr>
                <w:b/>
              </w:rPr>
              <w:t>Móvil</w:t>
            </w:r>
          </w:p>
        </w:tc>
      </w:tr>
      <w:tr w:rsidR="00FF36E8">
        <w:tc>
          <w:tcPr>
            <w:tcW w:w="2160" w:type="dxa"/>
          </w:tcPr>
          <w:p w:rsidR="00FF36E8" w:rsidRDefault="00962307">
            <w:r>
              <w:rPr>
                <w:b/>
              </w:rPr>
              <w:t>Email</w:t>
            </w:r>
          </w:p>
        </w:tc>
        <w:tc>
          <w:tcPr>
            <w:tcW w:w="2160" w:type="dxa"/>
          </w:tcPr>
          <w:p w:rsidR="00FF36E8" w:rsidRDefault="00FF36E8"/>
        </w:tc>
        <w:tc>
          <w:tcPr>
            <w:tcW w:w="2160" w:type="dxa"/>
          </w:tcPr>
          <w:p w:rsidR="00FF36E8" w:rsidRDefault="00FF36E8"/>
        </w:tc>
        <w:tc>
          <w:tcPr>
            <w:tcW w:w="2160" w:type="dxa"/>
          </w:tcPr>
          <w:p w:rsidR="00FF36E8" w:rsidRDefault="00FF36E8"/>
        </w:tc>
      </w:tr>
      <w:tr w:rsidR="00FF36E8">
        <w:tc>
          <w:tcPr>
            <w:tcW w:w="2160" w:type="dxa"/>
          </w:tcPr>
          <w:p w:rsidR="00FF36E8" w:rsidRDefault="00FF36E8"/>
        </w:tc>
        <w:tc>
          <w:tcPr>
            <w:tcW w:w="2160" w:type="dxa"/>
          </w:tcPr>
          <w:p w:rsidR="00FF36E8" w:rsidRDefault="00FF36E8"/>
        </w:tc>
        <w:tc>
          <w:tcPr>
            <w:tcW w:w="2160" w:type="dxa"/>
          </w:tcPr>
          <w:p w:rsidR="00FF36E8" w:rsidRDefault="00FF36E8"/>
        </w:tc>
        <w:tc>
          <w:tcPr>
            <w:tcW w:w="2160" w:type="dxa"/>
          </w:tcPr>
          <w:p w:rsidR="00FF36E8" w:rsidRDefault="00FF36E8"/>
        </w:tc>
      </w:tr>
    </w:tbl>
    <w:p w:rsidR="00FF36E8" w:rsidRDefault="00962307">
      <w:pPr>
        <w:pStyle w:val="Ttulo2"/>
      </w:pPr>
      <w:r>
        <w:br/>
        <w:t>TITULACIONES ACADÉMICAS</w:t>
      </w:r>
    </w:p>
    <w:p w:rsidR="00FF36E8" w:rsidRDefault="00962307">
      <w:r>
        <w:t>________________________________________</w:t>
      </w:r>
    </w:p>
    <w:p w:rsidR="00FF36E8" w:rsidRDefault="00962307">
      <w:r>
        <w:t>________________________________________</w:t>
      </w:r>
    </w:p>
    <w:p w:rsidR="00FF36E8" w:rsidRDefault="00962307">
      <w:r>
        <w:t>________________________________________</w:t>
      </w:r>
    </w:p>
    <w:p w:rsidR="00FF36E8" w:rsidRDefault="00962307">
      <w:r>
        <w:t>________________________________________</w:t>
      </w:r>
    </w:p>
    <w:p w:rsidR="00FF36E8" w:rsidRDefault="00962307">
      <w:r>
        <w:t>________________________________________</w:t>
      </w:r>
    </w:p>
    <w:p w:rsidR="00FF36E8" w:rsidRDefault="00962307">
      <w:pPr>
        <w:pStyle w:val="Ttulo2"/>
      </w:pPr>
      <w:r>
        <w:br/>
        <w:t>TRAYECTORIA PROFESIONAL</w:t>
      </w:r>
    </w:p>
    <w:p w:rsidR="00FF36E8" w:rsidRDefault="00962307">
      <w:r>
        <w:t>__________________________</w:t>
      </w:r>
      <w:r>
        <w:t>______________</w:t>
      </w:r>
    </w:p>
    <w:p w:rsidR="00FF36E8" w:rsidRDefault="00962307">
      <w:r>
        <w:t>________________________________________</w:t>
      </w:r>
    </w:p>
    <w:p w:rsidR="00FF36E8" w:rsidRDefault="00962307">
      <w:r>
        <w:t>________________________________________</w:t>
      </w:r>
    </w:p>
    <w:p w:rsidR="00FF36E8" w:rsidRDefault="00962307">
      <w:r>
        <w:t>________________________________________</w:t>
      </w:r>
    </w:p>
    <w:p w:rsidR="00FF36E8" w:rsidRDefault="00962307">
      <w:r>
        <w:t>________________________________________</w:t>
      </w:r>
    </w:p>
    <w:p w:rsidR="00FF36E8" w:rsidRDefault="00962307">
      <w:pPr>
        <w:pStyle w:val="Ttulo2"/>
      </w:pPr>
      <w:r>
        <w:br/>
        <w:t>EXPERIENCIA EN FUNCIÓN DIRECTIVA</w:t>
      </w:r>
    </w:p>
    <w:p w:rsidR="00FF36E8" w:rsidRDefault="00962307">
      <w:r>
        <w:t>________________________________________</w:t>
      </w:r>
    </w:p>
    <w:p w:rsidR="00FF36E8" w:rsidRDefault="00962307">
      <w:r>
        <w:t>__</w:t>
      </w:r>
      <w:r>
        <w:t>______________________________________</w:t>
      </w:r>
    </w:p>
    <w:p w:rsidR="00FF36E8" w:rsidRDefault="00962307">
      <w:r>
        <w:t>________________________________________</w:t>
      </w:r>
    </w:p>
    <w:p w:rsidR="00FF36E8" w:rsidRDefault="00962307">
      <w:r>
        <w:t>________________________________________</w:t>
      </w:r>
    </w:p>
    <w:p w:rsidR="00FF36E8" w:rsidRDefault="00962307">
      <w:r>
        <w:t>________________________________________</w:t>
      </w:r>
    </w:p>
    <w:p w:rsidR="00FF36E8" w:rsidRDefault="00962307">
      <w:pPr>
        <w:pStyle w:val="Ttulo2"/>
      </w:pPr>
      <w:r>
        <w:lastRenderedPageBreak/>
        <w:br/>
        <w:t>OTRAS FUNCIONES REALIZADAS</w:t>
      </w:r>
    </w:p>
    <w:p w:rsidR="00FF36E8" w:rsidRDefault="00962307">
      <w:r>
        <w:t>________________________________________</w:t>
      </w:r>
    </w:p>
    <w:p w:rsidR="00FF36E8" w:rsidRDefault="00962307">
      <w:r>
        <w:t>________________________________________</w:t>
      </w:r>
    </w:p>
    <w:p w:rsidR="00FF36E8" w:rsidRDefault="00962307">
      <w:r>
        <w:t>________________________________________</w:t>
      </w:r>
    </w:p>
    <w:p w:rsidR="00FF36E8" w:rsidRDefault="00962307">
      <w:r>
        <w:t>________________________________________</w:t>
      </w:r>
    </w:p>
    <w:p w:rsidR="00FF36E8" w:rsidRDefault="00962307">
      <w:r>
        <w:t>________________________________________</w:t>
      </w:r>
    </w:p>
    <w:p w:rsidR="00FF36E8" w:rsidRDefault="00962307">
      <w:pPr>
        <w:pStyle w:val="Ttulo2"/>
      </w:pPr>
      <w:r>
        <w:br/>
        <w:t>PARTICIPACIÓN EN DIFERENTES ÓRGANOS ADMINISTRATIVOS</w:t>
      </w:r>
    </w:p>
    <w:p w:rsidR="00FF36E8" w:rsidRDefault="00962307">
      <w:r>
        <w:t>_______________________________________</w:t>
      </w:r>
      <w:r>
        <w:t>_</w:t>
      </w:r>
    </w:p>
    <w:p w:rsidR="00FF36E8" w:rsidRDefault="00962307">
      <w:r>
        <w:t>________________________________________</w:t>
      </w:r>
    </w:p>
    <w:p w:rsidR="00FF36E8" w:rsidRDefault="00962307">
      <w:r>
        <w:t>________________________________________</w:t>
      </w:r>
    </w:p>
    <w:p w:rsidR="00FF36E8" w:rsidRDefault="00962307">
      <w:r>
        <w:t>________________________________________</w:t>
      </w:r>
    </w:p>
    <w:p w:rsidR="00FF36E8" w:rsidRDefault="00962307">
      <w:r>
        <w:t>________________________________________</w:t>
      </w:r>
    </w:p>
    <w:p w:rsidR="00FF36E8" w:rsidRDefault="00962307">
      <w:pPr>
        <w:pStyle w:val="Ttulo2"/>
      </w:pPr>
      <w:r>
        <w:br/>
        <w:t>CURSOS DE FORMACIÓN Y PERFECCIONAMIENTO</w:t>
      </w:r>
    </w:p>
    <w:p w:rsidR="00FF36E8" w:rsidRDefault="00962307">
      <w:r>
        <w:t>________________________________________</w:t>
      </w:r>
    </w:p>
    <w:p w:rsidR="00FF36E8" w:rsidRDefault="00962307">
      <w:r>
        <w:t>________________________________________</w:t>
      </w:r>
    </w:p>
    <w:p w:rsidR="00FF36E8" w:rsidRDefault="00962307">
      <w:r>
        <w:t>________________________________________</w:t>
      </w:r>
    </w:p>
    <w:p w:rsidR="00FF36E8" w:rsidRDefault="00962307">
      <w:r>
        <w:t>________________________________________</w:t>
      </w:r>
    </w:p>
    <w:p w:rsidR="00FF36E8" w:rsidRDefault="00962307">
      <w:r>
        <w:t>________________________________________</w:t>
      </w:r>
    </w:p>
    <w:p w:rsidR="00FF36E8" w:rsidRDefault="00962307">
      <w:pPr>
        <w:pStyle w:val="Ttulo2"/>
      </w:pPr>
      <w:r>
        <w:br/>
        <w:t>PUBLICACIONES</w:t>
      </w:r>
    </w:p>
    <w:p w:rsidR="00FF36E8" w:rsidRDefault="00962307">
      <w:r>
        <w:t>________________________________________</w:t>
      </w:r>
    </w:p>
    <w:p w:rsidR="00FF36E8" w:rsidRDefault="00962307">
      <w:r>
        <w:t>____________________________________</w:t>
      </w:r>
      <w:r>
        <w:t>____</w:t>
      </w:r>
    </w:p>
    <w:p w:rsidR="00FF36E8" w:rsidRDefault="00962307">
      <w:r>
        <w:t>________________________________________</w:t>
      </w:r>
    </w:p>
    <w:p w:rsidR="00FF36E8" w:rsidRDefault="00962307">
      <w:r>
        <w:t>________________________________________</w:t>
      </w:r>
    </w:p>
    <w:p w:rsidR="00FF36E8" w:rsidRDefault="00962307">
      <w:r>
        <w:t>________________________________________</w:t>
      </w:r>
    </w:p>
    <w:p w:rsidR="00FF36E8" w:rsidRDefault="00962307">
      <w:pPr>
        <w:pStyle w:val="Ttulo2"/>
      </w:pPr>
      <w:r>
        <w:lastRenderedPageBreak/>
        <w:br/>
        <w:t>OTROS MÉRITOS</w:t>
      </w:r>
    </w:p>
    <w:p w:rsidR="00FF36E8" w:rsidRDefault="00962307">
      <w:r>
        <w:t>________________________________________</w:t>
      </w:r>
    </w:p>
    <w:p w:rsidR="00FF36E8" w:rsidRDefault="00962307">
      <w:r>
        <w:t>________________________________________</w:t>
      </w:r>
    </w:p>
    <w:p w:rsidR="00FF36E8" w:rsidRDefault="00962307">
      <w:r>
        <w:t>________________________________________</w:t>
      </w:r>
    </w:p>
    <w:p w:rsidR="00FF36E8" w:rsidRDefault="00962307">
      <w:r>
        <w:t>________________________________________</w:t>
      </w:r>
    </w:p>
    <w:p w:rsidR="00FF36E8" w:rsidRDefault="00962307">
      <w:r>
        <w:t>________________________________________</w:t>
      </w:r>
    </w:p>
    <w:p w:rsidR="00FF36E8" w:rsidRDefault="00962307">
      <w:r>
        <w:br/>
        <w:t xml:space="preserve">NOTA: </w:t>
      </w:r>
      <w:r>
        <w:rPr>
          <w:i/>
        </w:rPr>
        <w:t>El presente modelo de Currículum Vitae es orientativo. Pudiendo el concursante presentar cualquier otro modelo que ayude al Ór</w:t>
      </w:r>
      <w:r>
        <w:rPr>
          <w:i/>
        </w:rPr>
        <w:t>gano competente a adoptar la decisión más adecuada.</w:t>
      </w:r>
    </w:p>
    <w:sectPr w:rsidR="00FF36E8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07" w:rsidRDefault="00962307">
      <w:pPr>
        <w:spacing w:after="0" w:line="240" w:lineRule="auto"/>
      </w:pPr>
      <w:r>
        <w:separator/>
      </w:r>
    </w:p>
  </w:endnote>
  <w:endnote w:type="continuationSeparator" w:id="0">
    <w:p w:rsidR="00962307" w:rsidRDefault="0096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07" w:rsidRDefault="00962307">
      <w:pPr>
        <w:spacing w:after="0" w:line="240" w:lineRule="auto"/>
      </w:pPr>
      <w:r>
        <w:separator/>
      </w:r>
    </w:p>
  </w:footnote>
  <w:footnote w:type="continuationSeparator" w:id="0">
    <w:p w:rsidR="00962307" w:rsidRDefault="00962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6E8" w:rsidRDefault="00962307">
    <w:pPr>
      <w:pStyle w:val="Encabezado"/>
      <w:jc w:val="center"/>
    </w:pPr>
    <w:r>
      <w:rPr>
        <w:b/>
      </w:rPr>
      <w:t>Región de Murcia</w:t>
    </w:r>
    <w:r>
      <w:rPr>
        <w:b/>
      </w:rPr>
      <w:br/>
      <w:t>Consejería de Educación y Formación Profesional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03B0F"/>
    <w:rsid w:val="00962307"/>
    <w:rsid w:val="00AA1D8D"/>
    <w:rsid w:val="00B47730"/>
    <w:rsid w:val="00CB0664"/>
    <w:rsid w:val="00FC693F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4689602-8334-4BE5-9104-D2642A74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uesto">
    <w:name w:val="Title"/>
    <w:basedOn w:val="Normal"/>
    <w:next w:val="Normal"/>
    <w:link w:val="Puest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523A-F572-4107-9796-9CEC434E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DOMENECH VILLA, VICENTE RAMON</cp:lastModifiedBy>
  <cp:revision>2</cp:revision>
  <dcterms:created xsi:type="dcterms:W3CDTF">2013-12-23T23:15:00Z</dcterms:created>
  <dcterms:modified xsi:type="dcterms:W3CDTF">2025-03-07T06:41:00Z</dcterms:modified>
  <cp:category/>
</cp:coreProperties>
</file>